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75E7E" w14:textId="236108C4" w:rsidR="00F37651" w:rsidRDefault="00F942CC" w:rsidP="005673B8">
      <w:pPr>
        <w:pStyle w:val="Title"/>
      </w:pPr>
      <w:r>
        <w:t>Legal Notice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mo information table"/>
      </w:tblPr>
      <w:tblGrid>
        <w:gridCol w:w="1357"/>
        <w:gridCol w:w="7283"/>
      </w:tblGrid>
      <w:tr w:rsidR="005673B8" w14:paraId="4B6B4FC2" w14:textId="77777777" w:rsidTr="00431C47">
        <w:trPr>
          <w:cantSplit/>
        </w:trPr>
        <w:tc>
          <w:tcPr>
            <w:tcW w:w="1357" w:type="dxa"/>
          </w:tcPr>
          <w:p w14:paraId="0150C7D7" w14:textId="77777777" w:rsidR="005673B8" w:rsidRPr="005673B8" w:rsidRDefault="00000000" w:rsidP="005673B8">
            <w:pPr>
              <w:pStyle w:val="Heading1"/>
            </w:pPr>
            <w:sdt>
              <w:sdtPr>
                <w:alias w:val="To:"/>
                <w:tag w:val="To:"/>
                <w:id w:val="1046877984"/>
                <w:placeholder>
                  <w:docPart w:val="9418929A9CFE4707B603DC28F8E7C4EA"/>
                </w:placeholder>
                <w:temporary/>
                <w:showingPlcHdr/>
                <w15:appearance w15:val="hidden"/>
              </w:sdtPr>
              <w:sdtContent>
                <w:r w:rsidR="00020E86" w:rsidRPr="005673B8">
                  <w:t>to</w:t>
                </w:r>
              </w:sdtContent>
            </w:sdt>
            <w:r w:rsidR="005673B8" w:rsidRPr="005673B8">
              <w:t>:</w:t>
            </w:r>
          </w:p>
        </w:tc>
        <w:tc>
          <w:tcPr>
            <w:tcW w:w="7283" w:type="dxa"/>
          </w:tcPr>
          <w:p w14:paraId="130F4233" w14:textId="2AB6BC50" w:rsidR="005673B8" w:rsidRPr="00F358EA" w:rsidRDefault="00F942CC" w:rsidP="007A1081">
            <w:pPr>
              <w:pStyle w:val="Heading2"/>
            </w:pPr>
            <w:r>
              <w:t xml:space="preserve">Citizens of Chester </w:t>
            </w:r>
          </w:p>
        </w:tc>
      </w:tr>
      <w:tr w:rsidR="005673B8" w14:paraId="066F45F9" w14:textId="77777777" w:rsidTr="00431C47">
        <w:trPr>
          <w:cantSplit/>
        </w:trPr>
        <w:tc>
          <w:tcPr>
            <w:tcW w:w="1357" w:type="dxa"/>
          </w:tcPr>
          <w:p w14:paraId="6EDF916A" w14:textId="77777777" w:rsidR="005673B8" w:rsidRPr="005673B8" w:rsidRDefault="00000000" w:rsidP="005673B8">
            <w:pPr>
              <w:pStyle w:val="Heading1"/>
            </w:pPr>
            <w:sdt>
              <w:sdtPr>
                <w:alias w:val="From:"/>
                <w:tag w:val="From:"/>
                <w:id w:val="-628706206"/>
                <w:placeholder>
                  <w:docPart w:val="F4E1FAB414324570A78C5628B140C195"/>
                </w:placeholder>
                <w:temporary/>
                <w:showingPlcHdr/>
                <w15:appearance w15:val="hidden"/>
              </w:sdtPr>
              <w:sdtContent>
                <w:r w:rsidR="00020E86" w:rsidRPr="005673B8">
                  <w:t>from</w:t>
                </w:r>
              </w:sdtContent>
            </w:sdt>
            <w:r w:rsidR="005673B8" w:rsidRPr="005673B8">
              <w:t>:</w:t>
            </w:r>
          </w:p>
        </w:tc>
        <w:tc>
          <w:tcPr>
            <w:tcW w:w="7283" w:type="dxa"/>
          </w:tcPr>
          <w:p w14:paraId="11DA800E" w14:textId="06931650" w:rsidR="005673B8" w:rsidRPr="00F358EA" w:rsidRDefault="00F942CC" w:rsidP="007A1081">
            <w:pPr>
              <w:pStyle w:val="Heading2"/>
            </w:pPr>
            <w:r>
              <w:t>Chester Public utility district</w:t>
            </w:r>
          </w:p>
        </w:tc>
      </w:tr>
      <w:tr w:rsidR="005673B8" w14:paraId="229EA8A5" w14:textId="77777777" w:rsidTr="00431C47">
        <w:trPr>
          <w:cantSplit/>
        </w:trPr>
        <w:tc>
          <w:tcPr>
            <w:tcW w:w="1357" w:type="dxa"/>
          </w:tcPr>
          <w:p w14:paraId="75DC0D5D" w14:textId="77777777" w:rsidR="005673B8" w:rsidRPr="005673B8" w:rsidRDefault="00000000" w:rsidP="005673B8">
            <w:pPr>
              <w:pStyle w:val="Heading1"/>
            </w:pPr>
            <w:sdt>
              <w:sdtPr>
                <w:alias w:val="Subject:"/>
                <w:tag w:val="Subject:"/>
                <w:id w:val="-136491269"/>
                <w:placeholder>
                  <w:docPart w:val="1BEB7577EC634F43899BD10C3E563AFF"/>
                </w:placeholder>
                <w:temporary/>
                <w:showingPlcHdr/>
                <w15:appearance w15:val="hidden"/>
              </w:sdtPr>
              <w:sdtContent>
                <w:r w:rsidR="00020E86" w:rsidRPr="005673B8">
                  <w:t>subject</w:t>
                </w:r>
              </w:sdtContent>
            </w:sdt>
            <w:r w:rsidR="005673B8" w:rsidRPr="005673B8">
              <w:t>:</w:t>
            </w:r>
          </w:p>
        </w:tc>
        <w:tc>
          <w:tcPr>
            <w:tcW w:w="7283" w:type="dxa"/>
          </w:tcPr>
          <w:p w14:paraId="15F99390" w14:textId="12CD441F" w:rsidR="005673B8" w:rsidRPr="00F358EA" w:rsidRDefault="00F942CC" w:rsidP="007A1081">
            <w:pPr>
              <w:pStyle w:val="Heading2"/>
            </w:pPr>
            <w:r>
              <w:t>Fiscal Year 202</w:t>
            </w:r>
            <w:r w:rsidR="00EE17E2">
              <w:t>3</w:t>
            </w:r>
            <w:r>
              <w:t>-202</w:t>
            </w:r>
            <w:r w:rsidR="00EE17E2">
              <w:t>4</w:t>
            </w:r>
            <w:r>
              <w:t xml:space="preserve"> budget</w:t>
            </w:r>
          </w:p>
        </w:tc>
      </w:tr>
      <w:tr w:rsidR="005673B8" w14:paraId="75E0C4EA" w14:textId="77777777" w:rsidTr="00431C47">
        <w:trPr>
          <w:cantSplit/>
        </w:trPr>
        <w:tc>
          <w:tcPr>
            <w:tcW w:w="1357" w:type="dxa"/>
          </w:tcPr>
          <w:p w14:paraId="3BB897A9" w14:textId="77777777" w:rsidR="005673B8" w:rsidRPr="005673B8" w:rsidRDefault="00000000" w:rsidP="005673B8">
            <w:pPr>
              <w:pStyle w:val="Heading1"/>
            </w:pPr>
            <w:sdt>
              <w:sdtPr>
                <w:alias w:val="Date:"/>
                <w:tag w:val="Date:"/>
                <w:id w:val="-213813602"/>
                <w:placeholder>
                  <w:docPart w:val="931D47D8E40F419D8ACE8F0C6BEBCCAA"/>
                </w:placeholder>
                <w:temporary/>
                <w:showingPlcHdr/>
                <w15:appearance w15:val="hidden"/>
              </w:sdtPr>
              <w:sdtContent>
                <w:r w:rsidR="00020E86" w:rsidRPr="005673B8">
                  <w:t>date</w:t>
                </w:r>
              </w:sdtContent>
            </w:sdt>
            <w:r w:rsidR="005673B8" w:rsidRPr="005673B8">
              <w:t>:</w:t>
            </w:r>
          </w:p>
        </w:tc>
        <w:tc>
          <w:tcPr>
            <w:tcW w:w="7283" w:type="dxa"/>
          </w:tcPr>
          <w:p w14:paraId="339F0071" w14:textId="4C314543" w:rsidR="005673B8" w:rsidRPr="00F358EA" w:rsidRDefault="00365736" w:rsidP="007A1081">
            <w:pPr>
              <w:pStyle w:val="Heading2"/>
            </w:pPr>
            <w:r>
              <w:t>06-2</w:t>
            </w:r>
            <w:r w:rsidR="00EE17E2">
              <w:t>9</w:t>
            </w:r>
            <w:r>
              <w:t>-202</w:t>
            </w:r>
            <w:r w:rsidR="00EE17E2">
              <w:t>3</w:t>
            </w:r>
          </w:p>
        </w:tc>
      </w:tr>
      <w:tr w:rsidR="005673B8" w14:paraId="55A58D2D" w14:textId="77777777" w:rsidTr="007A1081">
        <w:trPr>
          <w:cantSplit/>
        </w:trPr>
        <w:tc>
          <w:tcPr>
            <w:tcW w:w="1357" w:type="dxa"/>
            <w:tcBorders>
              <w:bottom w:val="single" w:sz="4" w:space="0" w:color="auto"/>
            </w:tcBorders>
            <w:tcMar>
              <w:bottom w:w="259" w:type="dxa"/>
            </w:tcMar>
          </w:tcPr>
          <w:p w14:paraId="4AEF4B5B" w14:textId="14E7FDEE" w:rsidR="005673B8" w:rsidRPr="005673B8" w:rsidRDefault="005673B8" w:rsidP="005673B8">
            <w:pPr>
              <w:pStyle w:val="Heading1"/>
            </w:pPr>
          </w:p>
        </w:tc>
        <w:tc>
          <w:tcPr>
            <w:tcW w:w="7283" w:type="dxa"/>
            <w:tcBorders>
              <w:bottom w:val="single" w:sz="4" w:space="0" w:color="auto"/>
            </w:tcBorders>
            <w:tcMar>
              <w:bottom w:w="259" w:type="dxa"/>
            </w:tcMar>
          </w:tcPr>
          <w:p w14:paraId="592AAFC2" w14:textId="0610BEBF" w:rsidR="005673B8" w:rsidRPr="00F358EA" w:rsidRDefault="005673B8" w:rsidP="007A1081">
            <w:pPr>
              <w:pStyle w:val="Heading2"/>
            </w:pPr>
          </w:p>
        </w:tc>
      </w:tr>
    </w:tbl>
    <w:p w14:paraId="016110E1" w14:textId="23E8BFFB" w:rsidR="00365736" w:rsidRDefault="00F942CC" w:rsidP="007A1081">
      <w:r>
        <w:t>Notice is hereby given that the Board of Directors of the Chester Public Utility District ha</w:t>
      </w:r>
      <w:r w:rsidR="00365736">
        <w:t>ve</w:t>
      </w:r>
      <w:r>
        <w:t xml:space="preserve"> adopted a preliminary budget for the fiscal year commencing on July 1, 202</w:t>
      </w:r>
      <w:r w:rsidR="00EE17E2">
        <w:t>3</w:t>
      </w:r>
      <w:r>
        <w:t>. A copy of the preliminary budget is available to be reviewed</w:t>
      </w:r>
      <w:r w:rsidR="00365736">
        <w:t xml:space="preserve"> by any public member</w:t>
      </w:r>
      <w:r>
        <w:t xml:space="preserve"> </w:t>
      </w:r>
      <w:r w:rsidR="00365736">
        <w:t xml:space="preserve">at 251 Chester Airport Road, Monday through Friday from 8:00am to 4:00pm. </w:t>
      </w:r>
      <w:r w:rsidR="003F61A4">
        <w:t xml:space="preserve">  </w:t>
      </w:r>
      <w:r>
        <w:t xml:space="preserve">A </w:t>
      </w:r>
      <w:r w:rsidR="004442E5">
        <w:t>Regular</w:t>
      </w:r>
      <w:r>
        <w:t xml:space="preserve"> Meeting, including a public hearing, will be held on </w:t>
      </w:r>
      <w:r w:rsidR="00EE17E2">
        <w:t>August 22</w:t>
      </w:r>
      <w:r w:rsidR="00EE17E2">
        <w:rPr>
          <w:vertAlign w:val="superscript"/>
        </w:rPr>
        <w:t>nd</w:t>
      </w:r>
      <w:r>
        <w:t xml:space="preserve">, </w:t>
      </w:r>
      <w:r w:rsidR="00EE17E2">
        <w:t>2023,</w:t>
      </w:r>
      <w:r>
        <w:t xml:space="preserve"> at </w:t>
      </w:r>
      <w:r w:rsidR="00EE17E2">
        <w:t>5</w:t>
      </w:r>
      <w:r>
        <w:t>:</w:t>
      </w:r>
      <w:r w:rsidR="00EE17E2">
        <w:t>3</w:t>
      </w:r>
      <w:r>
        <w:t>0pm for the purpose of a</w:t>
      </w:r>
      <w:r w:rsidR="003F61A4">
        <w:t>dopting</w:t>
      </w:r>
      <w:r>
        <w:t xml:space="preserve"> the final Fiscal Year 202</w:t>
      </w:r>
      <w:r w:rsidR="00EE17E2">
        <w:t>3</w:t>
      </w:r>
      <w:r>
        <w:t>-202</w:t>
      </w:r>
      <w:r w:rsidR="00EE17E2">
        <w:t>4</w:t>
      </w:r>
      <w:r>
        <w:t xml:space="preserve"> Budget for said Chester Public Utility District. At which time the public, during the public hearing, may appear and be heard regarding any concern within the proposed budget. </w:t>
      </w:r>
    </w:p>
    <w:p w14:paraId="1FE3854E" w14:textId="67576063" w:rsidR="00365736" w:rsidRDefault="00365736" w:rsidP="007A1081">
      <w:r>
        <w:t>This notice was posted at the Chester Post Office, the Chester Public Utility District, Seneca Hospital, Holiday Market and on the CPUD website</w:t>
      </w:r>
      <w:r w:rsidR="003F61A4">
        <w:t>;</w:t>
      </w:r>
      <w:r>
        <w:t xml:space="preserve"> chesterpud.org.</w:t>
      </w:r>
    </w:p>
    <w:p w14:paraId="7113E018" w14:textId="1350C63B" w:rsidR="00365736" w:rsidRDefault="00365736" w:rsidP="007A1081">
      <w:r>
        <w:t xml:space="preserve">Signed: Cheryl E. Johnson, Clerk to the Board, Chester Public Utility District </w:t>
      </w:r>
    </w:p>
    <w:p w14:paraId="4B25E02C" w14:textId="5582436A" w:rsidR="00C8765D" w:rsidRDefault="00F942CC" w:rsidP="007A1081">
      <w:r>
        <w:t xml:space="preserve"> </w:t>
      </w:r>
    </w:p>
    <w:sectPr w:rsidR="00C8765D" w:rsidSect="00C8765D">
      <w:footerReference w:type="even" r:id="rId7"/>
      <w:footerReference w:type="default" r:id="rId8"/>
      <w:pgSz w:w="12240" w:h="15840" w:code="1"/>
      <w:pgMar w:top="1440" w:right="1800" w:bottom="1440" w:left="1800" w:header="960" w:footer="64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228BB" w14:textId="77777777" w:rsidR="00BF317D" w:rsidRDefault="00BF317D">
      <w:r>
        <w:separator/>
      </w:r>
    </w:p>
    <w:p w14:paraId="72415736" w14:textId="77777777" w:rsidR="00BF317D" w:rsidRDefault="00BF317D"/>
  </w:endnote>
  <w:endnote w:type="continuationSeparator" w:id="0">
    <w:p w14:paraId="6CBCCB92" w14:textId="77777777" w:rsidR="00BF317D" w:rsidRDefault="00BF317D">
      <w:r>
        <w:continuationSeparator/>
      </w:r>
    </w:p>
    <w:p w14:paraId="21DA9587" w14:textId="77777777" w:rsidR="00BF317D" w:rsidRDefault="00BF31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115B8" w14:textId="77777777" w:rsidR="005673B8" w:rsidRDefault="005673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284B3014" w14:textId="77777777" w:rsidR="005673B8" w:rsidRDefault="005673B8">
    <w:pPr>
      <w:pStyle w:val="Footer"/>
    </w:pPr>
  </w:p>
  <w:p w14:paraId="67802909" w14:textId="77777777" w:rsidR="005673B8" w:rsidRDefault="005673B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71046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F2D8E0" w14:textId="77777777" w:rsidR="00C8765D" w:rsidRDefault="00C8765D" w:rsidP="00C8765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B18E8" w14:textId="77777777" w:rsidR="00BF317D" w:rsidRDefault="00BF317D">
      <w:r>
        <w:separator/>
      </w:r>
    </w:p>
    <w:p w14:paraId="4367688E" w14:textId="77777777" w:rsidR="00BF317D" w:rsidRDefault="00BF317D"/>
  </w:footnote>
  <w:footnote w:type="continuationSeparator" w:id="0">
    <w:p w14:paraId="6056CF51" w14:textId="77777777" w:rsidR="00BF317D" w:rsidRDefault="00BF317D">
      <w:r>
        <w:continuationSeparator/>
      </w:r>
    </w:p>
    <w:p w14:paraId="7D5C3428" w14:textId="77777777" w:rsidR="00BF317D" w:rsidRDefault="00BF317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280E49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420B3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D52F21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8BCBB1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7EC630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F2849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3280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625EF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BCDF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E663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86814444">
    <w:abstractNumId w:val="9"/>
  </w:num>
  <w:num w:numId="2" w16cid:durableId="934167272">
    <w:abstractNumId w:val="7"/>
  </w:num>
  <w:num w:numId="3" w16cid:durableId="185480830">
    <w:abstractNumId w:val="6"/>
  </w:num>
  <w:num w:numId="4" w16cid:durableId="879442855">
    <w:abstractNumId w:val="5"/>
  </w:num>
  <w:num w:numId="5" w16cid:durableId="2125615140">
    <w:abstractNumId w:val="4"/>
  </w:num>
  <w:num w:numId="6" w16cid:durableId="1301112502">
    <w:abstractNumId w:val="8"/>
  </w:num>
  <w:num w:numId="7" w16cid:durableId="194119774">
    <w:abstractNumId w:val="3"/>
  </w:num>
  <w:num w:numId="8" w16cid:durableId="1243485709">
    <w:abstractNumId w:val="2"/>
  </w:num>
  <w:num w:numId="9" w16cid:durableId="1777482098">
    <w:abstractNumId w:val="1"/>
  </w:num>
  <w:num w:numId="10" w16cid:durableId="1145856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proofState w:spelling="clean" w:grammar="clean"/>
  <w:attachedTemplate r:id="rId1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2CC"/>
    <w:rsid w:val="00020E86"/>
    <w:rsid w:val="00066E28"/>
    <w:rsid w:val="00075BA2"/>
    <w:rsid w:val="000D4049"/>
    <w:rsid w:val="001011C8"/>
    <w:rsid w:val="00114C1E"/>
    <w:rsid w:val="00124376"/>
    <w:rsid w:val="00141754"/>
    <w:rsid w:val="001772FF"/>
    <w:rsid w:val="001D09F2"/>
    <w:rsid w:val="00245746"/>
    <w:rsid w:val="002A6C47"/>
    <w:rsid w:val="002C4BD7"/>
    <w:rsid w:val="00354FAD"/>
    <w:rsid w:val="00365736"/>
    <w:rsid w:val="00372031"/>
    <w:rsid w:val="003F61A4"/>
    <w:rsid w:val="00431C47"/>
    <w:rsid w:val="004442E5"/>
    <w:rsid w:val="00491AC4"/>
    <w:rsid w:val="004B01D8"/>
    <w:rsid w:val="00556689"/>
    <w:rsid w:val="005673B8"/>
    <w:rsid w:val="0059699D"/>
    <w:rsid w:val="005E3FDD"/>
    <w:rsid w:val="006578FD"/>
    <w:rsid w:val="006700B8"/>
    <w:rsid w:val="00674BAA"/>
    <w:rsid w:val="00733156"/>
    <w:rsid w:val="00754980"/>
    <w:rsid w:val="00776EC9"/>
    <w:rsid w:val="007A1081"/>
    <w:rsid w:val="007B07E9"/>
    <w:rsid w:val="007F776A"/>
    <w:rsid w:val="00853521"/>
    <w:rsid w:val="008869B4"/>
    <w:rsid w:val="00991DFF"/>
    <w:rsid w:val="0099493C"/>
    <w:rsid w:val="00A5444A"/>
    <w:rsid w:val="00A814DB"/>
    <w:rsid w:val="00AA183A"/>
    <w:rsid w:val="00AA5B1C"/>
    <w:rsid w:val="00AC2B60"/>
    <w:rsid w:val="00AF3F83"/>
    <w:rsid w:val="00B816AD"/>
    <w:rsid w:val="00BB0495"/>
    <w:rsid w:val="00BD16EA"/>
    <w:rsid w:val="00BF317D"/>
    <w:rsid w:val="00C51070"/>
    <w:rsid w:val="00C551B4"/>
    <w:rsid w:val="00C86C52"/>
    <w:rsid w:val="00C8765D"/>
    <w:rsid w:val="00D7023D"/>
    <w:rsid w:val="00D771EB"/>
    <w:rsid w:val="00D86A55"/>
    <w:rsid w:val="00DE1694"/>
    <w:rsid w:val="00DF1E78"/>
    <w:rsid w:val="00E77F68"/>
    <w:rsid w:val="00EE17E2"/>
    <w:rsid w:val="00F358EA"/>
    <w:rsid w:val="00F37651"/>
    <w:rsid w:val="00F73EBE"/>
    <w:rsid w:val="00F942CC"/>
    <w:rsid w:val="00F96B87"/>
    <w:rsid w:val="00FE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15D9C6"/>
  <w15:docId w15:val="{C6CD3266-1808-4C5E-BD68-D7B31C1FE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before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65D"/>
  </w:style>
  <w:style w:type="paragraph" w:styleId="Heading1">
    <w:name w:val="heading 1"/>
    <w:basedOn w:val="Normal"/>
    <w:uiPriority w:val="9"/>
    <w:qFormat/>
    <w:rsid w:val="007A1081"/>
    <w:pPr>
      <w:spacing w:after="60"/>
      <w:contextualSpacing/>
      <w:outlineLvl w:val="0"/>
    </w:pPr>
    <w:rPr>
      <w:rFonts w:asciiTheme="majorHAnsi" w:hAnsiTheme="majorHAnsi"/>
      <w:b/>
      <w:caps/>
    </w:rPr>
  </w:style>
  <w:style w:type="paragraph" w:styleId="Heading2">
    <w:name w:val="heading 2"/>
    <w:basedOn w:val="Normal"/>
    <w:link w:val="Heading2Char"/>
    <w:uiPriority w:val="9"/>
    <w:unhideWhenUsed/>
    <w:qFormat/>
    <w:rsid w:val="007A1081"/>
    <w:pPr>
      <w:keepNext/>
      <w:keepLines/>
      <w:spacing w:after="60"/>
      <w:contextualSpacing/>
      <w:outlineLvl w:val="1"/>
    </w:pPr>
    <w:rPr>
      <w:rFonts w:asciiTheme="majorHAnsi" w:eastAsiaTheme="majorEastAsia" w:hAnsiTheme="majorHAnsi" w:cstheme="majorBidi"/>
      <w:caps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7A1081"/>
    <w:pPr>
      <w:keepNext/>
      <w:keepLines/>
      <w:spacing w:after="240" w:line="240" w:lineRule="atLeast"/>
      <w:outlineLvl w:val="2"/>
    </w:pPr>
    <w:rPr>
      <w:rFonts w:asciiTheme="majorHAnsi" w:hAnsiTheme="majorHAnsi"/>
      <w:i/>
      <w:caps/>
      <w:kern w:val="20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431C47"/>
    <w:pPr>
      <w:keepNext/>
      <w:keepLines/>
      <w:spacing w:line="240" w:lineRule="atLeast"/>
      <w:outlineLvl w:val="3"/>
    </w:pPr>
    <w:rPr>
      <w:rFonts w:asciiTheme="majorHAnsi" w:hAnsiTheme="majorHAnsi"/>
      <w:color w:val="1F497D" w:themeColor="text2"/>
      <w:kern w:val="20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431C47"/>
    <w:pPr>
      <w:keepNext/>
      <w:keepLines/>
      <w:spacing w:line="240" w:lineRule="atLeast"/>
      <w:outlineLvl w:val="4"/>
    </w:pPr>
    <w:rPr>
      <w:rFonts w:asciiTheme="majorHAnsi" w:hAnsiTheme="majorHAnsi"/>
      <w:i/>
      <w:color w:val="1F497D" w:themeColor="text2"/>
      <w:kern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108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1F497D" w:themeColor="text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108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caps/>
      <w:color w:val="1F497D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108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632423" w:themeColor="accent2" w:themeShade="8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108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632423" w:themeColor="accent2" w:themeShade="8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losing">
    <w:name w:val="Closing"/>
    <w:basedOn w:val="Normal"/>
    <w:next w:val="Normal"/>
    <w:uiPriority w:val="99"/>
    <w:semiHidden/>
    <w:rsid w:val="00F37651"/>
    <w:pPr>
      <w:spacing w:line="220" w:lineRule="atLeast"/>
    </w:pPr>
  </w:style>
  <w:style w:type="paragraph" w:styleId="Footer">
    <w:name w:val="footer"/>
    <w:basedOn w:val="Normal"/>
    <w:link w:val="FooterChar"/>
    <w:uiPriority w:val="99"/>
    <w:unhideWhenUsed/>
    <w:rsid w:val="00C8765D"/>
    <w:pPr>
      <w:keepLines/>
      <w:pBdr>
        <w:top w:val="single" w:sz="6" w:space="2" w:color="auto"/>
      </w:pBdr>
      <w:spacing w:before="0"/>
      <w:ind w:left="4075" w:right="4075"/>
      <w:jc w:val="center"/>
    </w:pPr>
    <w:rPr>
      <w:kern w:val="18"/>
    </w:rPr>
  </w:style>
  <w:style w:type="paragraph" w:styleId="Header">
    <w:name w:val="header"/>
    <w:basedOn w:val="Normal"/>
    <w:uiPriority w:val="99"/>
    <w:unhideWhenUsed/>
    <w:rsid w:val="00F96B87"/>
    <w:pPr>
      <w:keepLines/>
      <w:spacing w:after="660" w:line="240" w:lineRule="atLeast"/>
      <w:jc w:val="center"/>
    </w:pPr>
    <w:rPr>
      <w:caps/>
      <w:kern w:val="18"/>
    </w:rPr>
  </w:style>
  <w:style w:type="paragraph" w:styleId="MessageHeader">
    <w:name w:val="Message Header"/>
    <w:basedOn w:val="Normal"/>
    <w:uiPriority w:val="99"/>
    <w:semiHidden/>
    <w:rsid w:val="00431C47"/>
    <w:pPr>
      <w:keepLines/>
      <w:spacing w:after="120"/>
      <w:ind w:left="1080" w:hanging="1080"/>
    </w:pPr>
    <w:rPr>
      <w:caps/>
    </w:rPr>
  </w:style>
  <w:style w:type="paragraph" w:styleId="NormalIndent">
    <w:name w:val="Normal Indent"/>
    <w:basedOn w:val="Normal"/>
    <w:uiPriority w:val="99"/>
    <w:semiHidden/>
    <w:rsid w:val="00F37651"/>
    <w:pPr>
      <w:ind w:left="720"/>
    </w:pPr>
  </w:style>
  <w:style w:type="character" w:styleId="PageNumber">
    <w:name w:val="page number"/>
    <w:uiPriority w:val="99"/>
    <w:semiHidden/>
    <w:rsid w:val="00F37651"/>
  </w:style>
  <w:style w:type="paragraph" w:styleId="Signature">
    <w:name w:val="Signature"/>
    <w:basedOn w:val="Normal"/>
    <w:next w:val="Normal"/>
    <w:uiPriority w:val="99"/>
    <w:semiHidden/>
    <w:rsid w:val="00431C47"/>
    <w:pPr>
      <w:keepNext/>
      <w:keepLines/>
      <w:spacing w:before="6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4049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049"/>
    <w:rPr>
      <w:rFonts w:ascii="Tahoma" w:hAnsi="Tahoma" w:cs="Tahoma"/>
      <w:szCs w:val="16"/>
    </w:rPr>
  </w:style>
  <w:style w:type="paragraph" w:styleId="Title">
    <w:name w:val="Title"/>
    <w:basedOn w:val="Normal"/>
    <w:link w:val="TitleChar"/>
    <w:uiPriority w:val="2"/>
    <w:unhideWhenUsed/>
    <w:qFormat/>
    <w:rsid w:val="00431C47"/>
    <w:pPr>
      <w:pBdr>
        <w:top w:val="double" w:sz="6" w:space="8" w:color="404040" w:themeColor="text1" w:themeTint="BF"/>
        <w:bottom w:val="double" w:sz="6" w:space="8" w:color="404040" w:themeColor="text1" w:themeTint="BF"/>
      </w:pBdr>
      <w:spacing w:after="200"/>
      <w:contextualSpacing/>
      <w:jc w:val="center"/>
    </w:pPr>
    <w:rPr>
      <w:rFonts w:asciiTheme="majorHAnsi" w:hAnsiTheme="majorHAnsi"/>
      <w:b/>
      <w:caps/>
      <w:spacing w:val="20"/>
    </w:rPr>
  </w:style>
  <w:style w:type="character" w:customStyle="1" w:styleId="TitleChar">
    <w:name w:val="Title Char"/>
    <w:basedOn w:val="DefaultParagraphFont"/>
    <w:link w:val="Title"/>
    <w:uiPriority w:val="2"/>
    <w:rsid w:val="00431C47"/>
    <w:rPr>
      <w:rFonts w:asciiTheme="majorHAnsi" w:hAnsiTheme="majorHAnsi"/>
      <w:b/>
      <w:caps/>
      <w:spacing w:val="20"/>
    </w:rPr>
  </w:style>
  <w:style w:type="table" w:styleId="TableGrid">
    <w:name w:val="Table Grid"/>
    <w:basedOn w:val="TableNormal"/>
    <w:uiPriority w:val="59"/>
    <w:rsid w:val="00567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74BAA"/>
    <w:rPr>
      <w:color w:val="595959" w:themeColor="text1" w:themeTint="A6"/>
    </w:rPr>
  </w:style>
  <w:style w:type="paragraph" w:styleId="Bibliography">
    <w:name w:val="Bibliography"/>
    <w:basedOn w:val="Normal"/>
    <w:next w:val="Normal"/>
    <w:uiPriority w:val="37"/>
    <w:semiHidden/>
    <w:unhideWhenUsed/>
    <w:rsid w:val="002C4BD7"/>
  </w:style>
  <w:style w:type="paragraph" w:styleId="BlockText">
    <w:name w:val="Block Text"/>
    <w:basedOn w:val="Normal"/>
    <w:uiPriority w:val="99"/>
    <w:semiHidden/>
    <w:unhideWhenUsed/>
    <w:rsid w:val="00674BAA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C4BD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C4BD7"/>
  </w:style>
  <w:style w:type="paragraph" w:styleId="BodyText3">
    <w:name w:val="Body Text 3"/>
    <w:basedOn w:val="Normal"/>
    <w:link w:val="BodyText3Char"/>
    <w:uiPriority w:val="99"/>
    <w:semiHidden/>
    <w:unhideWhenUsed/>
    <w:rsid w:val="002C4BD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C4BD7"/>
    <w:rPr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431C47"/>
    <w:pPr>
      <w:spacing w:before="0"/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431C47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C4BD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C4BD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C4BD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C4BD7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C4BD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C4BD7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C4BD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C4BD7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674BAA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C4BD7"/>
    <w:pPr>
      <w:spacing w:after="200"/>
    </w:pPr>
    <w:rPr>
      <w:i/>
      <w:iCs/>
      <w:color w:val="1F497D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C4BD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C4BD7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C4BD7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C4BD7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C4BD7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C4BD7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C4BD7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C4BD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4BD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4BD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B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BD7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C4BD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C4BD7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C4BD7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C4BD7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C4BD7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C4BD7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C4BD7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C4BD7"/>
  </w:style>
  <w:style w:type="character" w:customStyle="1" w:styleId="DateChar">
    <w:name w:val="Date Char"/>
    <w:basedOn w:val="DefaultParagraphFont"/>
    <w:link w:val="Date"/>
    <w:uiPriority w:val="99"/>
    <w:semiHidden/>
    <w:rsid w:val="002C4BD7"/>
  </w:style>
  <w:style w:type="paragraph" w:styleId="DocumentMap">
    <w:name w:val="Document Map"/>
    <w:basedOn w:val="Normal"/>
    <w:link w:val="DocumentMapChar"/>
    <w:uiPriority w:val="99"/>
    <w:semiHidden/>
    <w:unhideWhenUsed/>
    <w:rsid w:val="002C4BD7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C4BD7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C4BD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C4BD7"/>
  </w:style>
  <w:style w:type="character" w:styleId="Emphasis">
    <w:name w:val="Emphasis"/>
    <w:basedOn w:val="DefaultParagraphFont"/>
    <w:uiPriority w:val="20"/>
    <w:semiHidden/>
    <w:unhideWhenUsed/>
    <w:qFormat/>
    <w:rsid w:val="002C4BD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C4BD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C4BD7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C4BD7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C4BD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C4BD7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C4BD7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C4BD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4BD7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4BD7"/>
    <w:rPr>
      <w:szCs w:val="20"/>
    </w:rPr>
  </w:style>
  <w:style w:type="table" w:styleId="GridTable1Light">
    <w:name w:val="Grid Table 1 Light"/>
    <w:basedOn w:val="TableNormal"/>
    <w:uiPriority w:val="46"/>
    <w:rsid w:val="002C4BD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C4BD7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C4BD7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C4BD7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C4BD7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C4BD7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C4BD7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C4BD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C4BD7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C4BD7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C4BD7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C4BD7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C4BD7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C4BD7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C4BD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C4BD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C4BD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C4BD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C4BD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C4BD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C4BD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C4BD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C4BD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C4BD7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C4BD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C4BD7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C4BD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C4BD7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C4BD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C4BD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C4BD7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C4BD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C4BD7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C4BD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C4BD7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2C4BD7"/>
    <w:rPr>
      <w:color w:val="2B579A"/>
      <w:shd w:val="clear" w:color="auto" w:fill="E6E6E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1081"/>
    <w:rPr>
      <w:rFonts w:asciiTheme="majorHAnsi" w:eastAsiaTheme="majorEastAsia" w:hAnsiTheme="majorHAnsi" w:cstheme="majorBidi"/>
      <w:b/>
      <w:color w:val="1F497D" w:themeColor="text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1081"/>
    <w:rPr>
      <w:rFonts w:asciiTheme="majorHAnsi" w:eastAsiaTheme="majorEastAsia" w:hAnsiTheme="majorHAnsi" w:cstheme="majorBidi"/>
      <w:iCs/>
      <w:caps/>
      <w:color w:val="1F497D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1081"/>
    <w:rPr>
      <w:rFonts w:asciiTheme="majorHAnsi" w:eastAsiaTheme="majorEastAsia" w:hAnsiTheme="majorHAnsi" w:cstheme="majorBidi"/>
      <w:color w:val="632423" w:themeColor="accent2" w:themeShade="8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1081"/>
    <w:rPr>
      <w:rFonts w:asciiTheme="majorHAnsi" w:eastAsiaTheme="majorEastAsia" w:hAnsiTheme="majorHAnsi" w:cstheme="majorBidi"/>
      <w:i/>
      <w:iCs/>
      <w:color w:val="632423" w:themeColor="accent2" w:themeShade="80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C4BD7"/>
  </w:style>
  <w:style w:type="paragraph" w:styleId="HTMLAddress">
    <w:name w:val="HTML Address"/>
    <w:basedOn w:val="Normal"/>
    <w:link w:val="HTMLAddressChar"/>
    <w:uiPriority w:val="99"/>
    <w:semiHidden/>
    <w:unhideWhenUsed/>
    <w:rsid w:val="002C4BD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C4BD7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C4BD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C4BD7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C4BD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C4BD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C4BD7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C4BD7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C4BD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C4BD7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C4BD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C4BD7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C4BD7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C4BD7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C4BD7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C4BD7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C4BD7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C4BD7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C4BD7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C4BD7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C4BD7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C4BD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674BAA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67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74BAA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74BAA"/>
    <w:rPr>
      <w:b/>
      <w:bCs/>
      <w:caps w:val="0"/>
      <w:smallCaps/>
      <w:color w:val="365F91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2C4BD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C4BD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C4BD7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C4BD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C4BD7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C4BD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C4BD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C4BD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C4BD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C4BD7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C4BD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C4BD7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C4BD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C4BD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C4BD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C4BD7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C4BD7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C4BD7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C4BD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C4BD7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C4BD7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C4BD7"/>
  </w:style>
  <w:style w:type="paragraph" w:styleId="List">
    <w:name w:val="List"/>
    <w:basedOn w:val="Normal"/>
    <w:uiPriority w:val="99"/>
    <w:semiHidden/>
    <w:unhideWhenUsed/>
    <w:rsid w:val="002C4BD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C4BD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C4BD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C4BD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C4BD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C4BD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C4BD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C4BD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C4BD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C4BD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C4BD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C4BD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C4BD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C4BD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C4BD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C4BD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C4BD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C4BD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C4BD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C4BD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2C4BD7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C4B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C4B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C4B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C4B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C4B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C4B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C4B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2C4BD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C4BD7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C4BD7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C4BD7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C4BD7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C4BD7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C4BD7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C4BD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C4BD7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C4BD7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C4BD7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C4BD7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C4BD7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C4BD7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C4BD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C4BD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C4BD7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C4BD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C4BD7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C4BD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C4BD7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C4BD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C4BD7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C4BD7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C4BD7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C4BD7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C4BD7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C4BD7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C4BD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C4BD7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C4BD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C4BD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C4BD7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C4BD7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C4BD7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C4BD7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C4BD7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C4BD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C4BD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C4BD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C4BD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C4BD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C4BD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C4BD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C4BD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C4BD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C4BD7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C4BD7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C4BD7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C4BD7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C4BD7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C4BD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C4BD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C4BD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C4BD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C4BD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C4BD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C4BD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2C4BD7"/>
    <w:rPr>
      <w:color w:val="2B579A"/>
      <w:shd w:val="clear" w:color="auto" w:fill="E6E6E6"/>
    </w:rPr>
  </w:style>
  <w:style w:type="paragraph" w:styleId="NoSpacing">
    <w:name w:val="No Spacing"/>
    <w:uiPriority w:val="99"/>
    <w:semiHidden/>
    <w:unhideWhenUsed/>
    <w:qFormat/>
    <w:rsid w:val="002C4BD7"/>
  </w:style>
  <w:style w:type="paragraph" w:styleId="NormalWeb">
    <w:name w:val="Normal (Web)"/>
    <w:basedOn w:val="Normal"/>
    <w:uiPriority w:val="99"/>
    <w:semiHidden/>
    <w:unhideWhenUsed/>
    <w:rsid w:val="002C4BD7"/>
    <w:rPr>
      <w:rFonts w:ascii="Times New Roman" w:hAnsi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C4BD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C4BD7"/>
  </w:style>
  <w:style w:type="table" w:styleId="PlainTable1">
    <w:name w:val="Plain Table 1"/>
    <w:basedOn w:val="TableNormal"/>
    <w:uiPriority w:val="41"/>
    <w:rsid w:val="002C4BD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C4BD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C4BD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C4BD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C4BD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C4BD7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C4BD7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74BAA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74BAA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C4BD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C4BD7"/>
  </w:style>
  <w:style w:type="character" w:styleId="SmartHyperlink">
    <w:name w:val="Smart Hyperlink"/>
    <w:basedOn w:val="DefaultParagraphFont"/>
    <w:uiPriority w:val="99"/>
    <w:semiHidden/>
    <w:unhideWhenUsed/>
    <w:rsid w:val="002C4BD7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2C4BD7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31C47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31C47"/>
    <w:rPr>
      <w:rFonts w:eastAsiaTheme="minorEastAsia" w:cstheme="minorBid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C4BD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C4BD7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C4BD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C4BD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C4B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C4BD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C4BD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C4BD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C4BD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C4BD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C4BD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C4BD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C4BD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C4BD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C4BD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C4BD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C4BD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C4BD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C4BD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C4BD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C4BD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C4BD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C4BD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C4BD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C4BD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C4BD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C4BD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C4BD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C4BD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C4BD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C4BD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C4BD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C4BD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C4BD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C4BD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C4BD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C4BD7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C4BD7"/>
  </w:style>
  <w:style w:type="table" w:styleId="TableProfessional">
    <w:name w:val="Table Professional"/>
    <w:basedOn w:val="TableNormal"/>
    <w:uiPriority w:val="99"/>
    <w:semiHidden/>
    <w:unhideWhenUsed/>
    <w:rsid w:val="002C4BD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C4BD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C4BD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C4BD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C4BD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C4BD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C4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C4BD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C4BD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C4BD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C4BD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C4BD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C4BD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C4BD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C4BD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C4BD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C4BD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C4BD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C4BD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C4BD7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31C47"/>
    <w:pPr>
      <w:keepNext/>
      <w:keepLines/>
      <w:outlineLvl w:val="9"/>
    </w:pPr>
    <w:rPr>
      <w:rFonts w:eastAsiaTheme="majorEastAsia" w:cstheme="majorBidi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2C4BD7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rsid w:val="007A1081"/>
    <w:rPr>
      <w:rFonts w:asciiTheme="majorHAnsi" w:eastAsiaTheme="majorEastAsia" w:hAnsiTheme="majorHAnsi" w:cstheme="majorBidi"/>
      <w:caps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C8765D"/>
    <w:rPr>
      <w:kern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M\AppData\Local\Microsoft\Office\16.0\DTS\en-US%7b3DB575D4-7A5F-44F2-9555-B237ACB810F8%7d\%7b2BCA3516-D3A8-4A14-B4CF-865DAE65E8EE%7dtf02790080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418929A9CFE4707B603DC28F8E7C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A4AED-D7E9-4509-9CCF-E79E59C41C6A}"/>
      </w:docPartPr>
      <w:docPartBody>
        <w:p w:rsidR="0019143F" w:rsidRDefault="00B926A8">
          <w:pPr>
            <w:pStyle w:val="9418929A9CFE4707B603DC28F8E7C4EA"/>
          </w:pPr>
          <w:r w:rsidRPr="005673B8">
            <w:t>to</w:t>
          </w:r>
        </w:p>
      </w:docPartBody>
    </w:docPart>
    <w:docPart>
      <w:docPartPr>
        <w:name w:val="F4E1FAB414324570A78C5628B140C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5D00C-95F4-4E69-9033-650332C94843}"/>
      </w:docPartPr>
      <w:docPartBody>
        <w:p w:rsidR="0019143F" w:rsidRDefault="00B926A8">
          <w:pPr>
            <w:pStyle w:val="F4E1FAB414324570A78C5628B140C195"/>
          </w:pPr>
          <w:r w:rsidRPr="005673B8">
            <w:t>from</w:t>
          </w:r>
        </w:p>
      </w:docPartBody>
    </w:docPart>
    <w:docPart>
      <w:docPartPr>
        <w:name w:val="1BEB7577EC634F43899BD10C3E563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E8C1E-4BAD-4B4E-87E9-94E72E060203}"/>
      </w:docPartPr>
      <w:docPartBody>
        <w:p w:rsidR="0019143F" w:rsidRDefault="00B926A8">
          <w:pPr>
            <w:pStyle w:val="1BEB7577EC634F43899BD10C3E563AFF"/>
          </w:pPr>
          <w:r w:rsidRPr="005673B8">
            <w:t>subject</w:t>
          </w:r>
        </w:p>
      </w:docPartBody>
    </w:docPart>
    <w:docPart>
      <w:docPartPr>
        <w:name w:val="931D47D8E40F419D8ACE8F0C6BEBC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5CFAD-558C-4BDD-ABC0-DC8712536B08}"/>
      </w:docPartPr>
      <w:docPartBody>
        <w:p w:rsidR="0019143F" w:rsidRDefault="00B926A8">
          <w:pPr>
            <w:pStyle w:val="931D47D8E40F419D8ACE8F0C6BEBCCAA"/>
          </w:pPr>
          <w:r w:rsidRPr="005673B8"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6A8"/>
    <w:rsid w:val="0019143F"/>
    <w:rsid w:val="00A67DB6"/>
    <w:rsid w:val="00B926A8"/>
    <w:rsid w:val="00BE32A2"/>
    <w:rsid w:val="00E8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418929A9CFE4707B603DC28F8E7C4EA">
    <w:name w:val="9418929A9CFE4707B603DC28F8E7C4EA"/>
  </w:style>
  <w:style w:type="paragraph" w:customStyle="1" w:styleId="F4E1FAB414324570A78C5628B140C195">
    <w:name w:val="F4E1FAB414324570A78C5628B140C195"/>
  </w:style>
  <w:style w:type="paragraph" w:customStyle="1" w:styleId="1BEB7577EC634F43899BD10C3E563AFF">
    <w:name w:val="1BEB7577EC634F43899BD10C3E563AFF"/>
  </w:style>
  <w:style w:type="paragraph" w:customStyle="1" w:styleId="931D47D8E40F419D8ACE8F0C6BEBCCAA">
    <w:name w:val="931D47D8E40F419D8ACE8F0C6BEBCC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emo">
      <a:majorFont>
        <a:latin typeface="Garamond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{2BCA3516-D3A8-4A14-B4CF-865DAE65E8EE}tf02790080_win32</Template>
  <TotalTime>5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</dc:creator>
  <cp:lastModifiedBy>Cheryl Johnson</cp:lastModifiedBy>
  <cp:revision>2</cp:revision>
  <cp:lastPrinted>2021-06-22T23:09:00Z</cp:lastPrinted>
  <dcterms:created xsi:type="dcterms:W3CDTF">2023-06-29T17:54:00Z</dcterms:created>
  <dcterms:modified xsi:type="dcterms:W3CDTF">2023-06-29T17:54:00Z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TC010129231033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